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ENVIRONMENTAL STUDIES NEW EDITION</w:t>
      </w:r>
    </w:p>
    <w:p>
      <w:r>
        <w:rPr>
          <w:rFonts w:ascii="宋体" w:hAnsi="宋体" w:eastAsia="宋体"/>
          <w:sz w:val="24"/>
        </w:rPr>
        <w:t>WILLIAM ASHWORTH  CHARLES E.LITTLE  JANICE M.FOWLER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ENVIRONMENTAL STUDIES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ASHWORTH  CHARLES E.LITTLE  JANICE M.FOWLER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本书出售、求购地址：https://www.jiaokey.com/book/detail/40299403.html</w:t>
      </w:r>
    </w:p>
    <w:p>
      <w:r>
        <w:t>更多相关图书推荐：https://www.jiaokey.com</w:t>
      </w:r>
    </w:p>
    <w:p>
      <w:r>
        <w:t>WILLIAM ASHWORTH  CHARLES E.LITTLE  JANICE M.FOWLER 其他作品：https://www.jiaokey.com/tag/WILLIAM ASHWORTH  CHARLES E.LITTLE  JANICE M.FOWLER.html</w:t>
      </w:r>
    </w:p>
    <w:p>
      <w:r>
        <w:t>关键词搜索：https://www.jiaokey.com/tag/ENCYCLOPEDIA OF ENVIRONMENTAL STUDIES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