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THE HISTORY OF MATHEMATICS:ITS HISTORICAL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THE HISTORY OF MATHEMATICS:ITS HISTORICAL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本书出售、求购地址：https://www.jiaokey.com/book/detail/40299529.html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关键词搜索：https://www.jiaokey.com/tag/WRITING THE HISTORY OF MATHEMATICS:ITS HISTORICAL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