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POLARIZED LIGHT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POLARIZED LIGHT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关键词搜索：https://www.jiaokey.com/tag/POLARIZED LIGHT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