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AS A SCIENCE OF 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AS A SCIENCE OF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本书出售、求购地址：https://www.jiaokey.com/book/detail/40299532.html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关键词搜索：https://www.jiaokey.com/tag/MATHEMATICS AS A SCIENCE OF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