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NATURALISM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NATURALISM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本书出售、求购地址：https://www.jiaokey.com/book/detail/40299533.html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关键词搜索：https://www.jiaokey.com/tag/NATURALISM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