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NORMATIVITY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NORMATIVITY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本书出售、求购地址：https://www.jiaokey.com/book/detail/40299562.html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关键词搜索：https://www.jiaokey.com/tag/THE NATURE OF NORMATIVITY.html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