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A RESIDENCE IN CHINA AND THE NEIGHBOURING COUNTRIES FROM 1830 TO 1833</w:t>
      </w:r>
    </w:p>
    <w:p>
      <w:r>
        <w:rPr>
          <w:rFonts w:ascii="宋体" w:hAnsi="宋体" w:eastAsia="宋体"/>
          <w:sz w:val="24"/>
        </w:rPr>
        <w:t>DAVID ABEEL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A RESIDENCE IN CHINA AND THE NEIGHBOURING COUNTRIES FROM 1830 TO 1833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ABEEL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NISBET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本书出售、求购地址：https://www.jiaokey.com/book/detail/40299580.html</w:t>
      </w:r>
    </w:p>
    <w:p>
      <w:r>
        <w:t>更多相关图书推荐：https://www.jiaokey.com</w:t>
      </w:r>
    </w:p>
    <w:p>
      <w:r>
        <w:t>DAVID ABEEL 其他作品：https://www.jiaokey.com/tag/DAVID ABEEL.html</w:t>
      </w:r>
    </w:p>
    <w:p>
      <w:r>
        <w:t>NISBET 出版图书：https://www.jiaokey.com/tag/NISBET.html</w:t>
      </w:r>
    </w:p>
    <w:p>
      <w:r>
        <w:t>关键词搜索：https://www.jiaokey.com/tag/JOURNAL OF A RESIDENCE IN CHINA AND THE NEIGHBOURING COUNTRIES FROM 1830 TO 1833.html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