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ANUARIO ESTADISTICO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ANUARIO ESTADISTICO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本书出售、求购地址：https://www.jiaokey.com/book/detail/40299652.html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关键词搜索：https://www.jiaokey.com/tag/STATISTICAL YEARBOOK ANNUAIRE STATISTIQUE ANUARIO ESTADISTICO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