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书名：Hydrogen Sulfide in Production Operations  2nd Edition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Hydrogen Sulfide in Production Operations  2nd Edition 评论地址：https://www.jiaokey.com/book/detail/40299658.html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