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&amp; GAS PIPELINES  IN NONTECHNICAL LANGUAGE</w:t>
      </w:r>
    </w:p>
    <w:p>
      <w:r>
        <w:rPr>
          <w:rFonts w:ascii="宋体" w:hAnsi="宋体" w:eastAsia="宋体"/>
          <w:sz w:val="24"/>
        </w:rPr>
        <w:t>THOMAS O.MIESNER  WILLIAM L.LEFFLER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&amp; GAS PIPELINES  IN NONTECHNICAL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O.MIESNER  WILLIAM L.LEFFLER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本书出售、求购地址：https://www.jiaokey.com/book/detail/40299663.html</w:t>
      </w:r>
    </w:p>
    <w:p>
      <w:r>
        <w:t>更多相关图书推荐：https://www.jiaokey.com</w:t>
      </w:r>
    </w:p>
    <w:p>
      <w:r>
        <w:t>THOMAS O.MIESNER  WILLIAM L.LEFFLER 其他作品：https://www.jiaokey.com/tag/THOMAS O.MIESNER  WILLIAM L.LEFFLER.html</w:t>
      </w:r>
    </w:p>
    <w:p>
      <w:r>
        <w:t>关键词搜索：https://www.jiaokey.com/tag/OIL &amp; GAS PIPELINES  IN NONTECHNICAL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