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in Petroleum and Environmental Engineering</w:t>
      </w:r>
    </w:p>
    <w:p>
      <w:r>
        <w:rPr>
          <w:rFonts w:ascii="宋体" w:hAnsi="宋体" w:eastAsia="宋体"/>
          <w:sz w:val="24"/>
        </w:rPr>
        <w:t>Leonid F.Khilyuk  George V.Chilingar  Herman H.Rieke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in Petroleum and 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Leonid F.Khilyuk  George V.Chilingar  Herman H.Rieke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本书出售、求购地址：https://www.jiaokey.com/book/detail/40299674.html</w:t>
      </w:r>
    </w:p>
    <w:p>
      <w:r>
        <w:t>更多相关图书推荐：https://www.jiaokey.com</w:t>
      </w:r>
    </w:p>
    <w:p>
      <w:r>
        <w:t>Leonid F.Khilyuk  George V.Chilingar  Herman H.Rieke 其他作品：https://www.jiaokey.com/tag/Leonid F.Khilyuk  George V.Chilingar  Herman H.Rieke.html</w:t>
      </w:r>
    </w:p>
    <w:p>
      <w:r>
        <w:t>关键词搜索：https://www.jiaokey.com/tag/Probability in Petroleum and 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