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Powder Deposition For Rapid Manufacturing</w:t>
      </w:r>
    </w:p>
    <w:p>
      <w:r>
        <w:rPr>
          <w:rFonts w:ascii="宋体" w:hAnsi="宋体" w:eastAsia="宋体"/>
          <w:sz w:val="24"/>
        </w:rPr>
        <w:t>David Keicher  James W.Sears  John E.Smugeresky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Powder Deposition For Rapid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Keicher  James W.Sears  John E.Smugeresky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本书出售、求购地址：https://www.jiaokey.com/book/detail/40299688.html</w:t>
      </w:r>
    </w:p>
    <w:p>
      <w:r>
        <w:t>更多相关图书推荐：https://www.jiaokey.com</w:t>
      </w:r>
    </w:p>
    <w:p>
      <w:r>
        <w:t>David Keicher  James W.Sears  John E.Smugeresky 其他作品：https://www.jiaokey.com/tag/David Keicher  James W.Sears  John E.Smugeresky.html</w:t>
      </w:r>
    </w:p>
    <w:p>
      <w:r>
        <w:t>关键词搜索：https://www.jiaokey.com/tag/Metal Powder Deposition For Rapid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