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STP 1326 Oxidative Behavior of Materials by Thermal Analytical Techniques</w:t>
      </w:r>
    </w:p>
    <w:p>
      <w:r>
        <w:rPr>
          <w:rFonts w:ascii="宋体" w:hAnsi="宋体" w:eastAsia="宋体"/>
          <w:sz w:val="24"/>
        </w:rPr>
        <w:t>Alan T.Riga  Gerald H.Patterson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STP 1326 Oxidative Behavior of Materials by Thermal Analytical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T.Riga  Gerald H.Patterson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本书出售、求购地址：https://www.jiaokey.com/book/detail/40299690.html</w:t>
      </w:r>
    </w:p>
    <w:p>
      <w:r>
        <w:t>更多相关图书推荐：https://www.jiaokey.com</w:t>
      </w:r>
    </w:p>
    <w:p>
      <w:r>
        <w:t>Alan T.Riga  Gerald H.Patterson 其他作品：https://www.jiaokey.com/tag/Alan T.Riga  Gerald H.Patterson.html</w:t>
      </w:r>
    </w:p>
    <w:p>
      <w:r>
        <w:t>关键词搜索：https://www.jiaokey.com/tag/STP 1326 Oxidative Behavior of Materials by Thermal Analytical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