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Petroleum Analysis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Petroleum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本书出售、求购地址：https://www.jiaokey.com/book/detail/40299696.html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关键词搜索：https://www.jiaokey.com/tag/Handbook of Petroleum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