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NATURAL GAS TRANSMISSION AND PROCESSING</w:t>
      </w:r>
    </w:p>
    <w:p>
      <w:r>
        <w:rPr>
          <w:rFonts w:ascii="宋体" w:hAnsi="宋体" w:eastAsia="宋体"/>
          <w:sz w:val="24"/>
        </w:rPr>
        <w:t>Saeid Mokhatab  William A.Poe  James G.Speight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NATURAL GAS TRANSMISSION AND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Saeid Mokhatab  William A.Poe  James G.Speight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本书出售、求购地址：https://www.jiaokey.com/book/detail/40299704.html</w:t>
      </w:r>
    </w:p>
    <w:p>
      <w:r>
        <w:t>更多相关图书推荐：https://www.jiaokey.com</w:t>
      </w:r>
    </w:p>
    <w:p>
      <w:r>
        <w:t>Saeid Mokhatab  William A.Poe  James G.Speight 其他作品：https://www.jiaokey.com/tag/Saeid Mokhatab  William A.Poe  James G.Speight.html</w:t>
      </w:r>
    </w:p>
    <w:p>
      <w:r>
        <w:t>关键词搜索：https://www.jiaokey.com/tag/HANDBOOK OF NATURAL GAS TRANSMISSION AND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