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DC/AC Circuits and Electronics:Principles &amp; Applications</w:t>
      </w:r>
    </w:p>
    <w:p>
      <w:r>
        <w:rPr>
          <w:rFonts w:ascii="宋体" w:hAnsi="宋体" w:eastAsia="宋体"/>
          <w:sz w:val="24"/>
        </w:rPr>
        <w:t>Robert J.Herrick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DC/AC Circuits and Electronics:Principles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J.Herrick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本书出售、求购地址：https://www.jiaokey.com/book/detail/40299733.html</w:t>
      </w:r>
    </w:p>
    <w:p>
      <w:r>
        <w:t>更多相关图书推荐：https://www.jiaokey.com</w:t>
      </w:r>
    </w:p>
    <w:p>
      <w:r>
        <w:t>Robert J.Herrick 其他作品：https://www.jiaokey.com/tag/Robert J.Herrick.html</w:t>
      </w:r>
    </w:p>
    <w:p>
      <w:r>
        <w:t>关键词搜索：https://www.jiaokey.com/tag/DC/AC Circuits and Electronics:Principles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