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IMA Volumes in Mathematics and its Applications  Volume 136</w:t>
      </w:r>
    </w:p>
    <w:p>
      <w:r>
        <w:rPr>
          <w:rFonts w:ascii="宋体" w:hAnsi="宋体" w:eastAsia="宋体"/>
          <w:sz w:val="24"/>
        </w:rPr>
        <w:t>Douglas N.Arnold  Fadil Santosa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IMA Volumes in Mathematics and its Applications  Volume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N.Arnold  Fadil Santosa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本书出售、求购地址：https://www.jiaokey.com/book/detail/40299740.html</w:t>
      </w:r>
    </w:p>
    <w:p>
      <w:r>
        <w:t>更多相关图书推荐：https://www.jiaokey.com</w:t>
      </w:r>
    </w:p>
    <w:p>
      <w:r>
        <w:t>Douglas N.Arnold  Fadil Santosa 其他作品：https://www.jiaokey.com/tag/Douglas N.Arnold  Fadil Santosa.html</w:t>
      </w:r>
    </w:p>
    <w:p>
      <w:r>
        <w:t>关键词搜索：https://www.jiaokey.com/tag/The IMA Volumes in Mathematics and its Applications  Volume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