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IFP PUBLICATIONS  APPLICATIONS OF MOLECULAAR SIMULATION IN THE OILL AND GAS INDUSTRY  Monte Carlo Methods</w:t>
      </w:r>
    </w:p>
    <w:p>
      <w:r>
        <w:rPr>
          <w:rFonts w:ascii="宋体" w:hAnsi="宋体" w:eastAsia="宋体"/>
          <w:sz w:val="24"/>
        </w:rPr>
        <w:t>Ph.UNGERER  B.TAVITIAN  A.BOUTIN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IFP PUBLICATIONS  APPLICATIONS OF MOLECULAAR SIMULATION IN THE OILL AND GAS INDUSTRY  Monte Carlo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Ph.UNGERER  B.TAVITIAN  A.BOUTIN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本书出售、求购地址：https://www.jiaokey.com/book/detail/40299747.html</w:t>
      </w:r>
    </w:p>
    <w:p>
      <w:r>
        <w:t>更多相关图书推荐：https://www.jiaokey.com</w:t>
      </w:r>
    </w:p>
    <w:p>
      <w:r>
        <w:t>Ph.UNGERER  B.TAVITIAN  A.BOUTIN 其他作品：https://www.jiaokey.com/tag/Ph.UNGERER  B.TAVITIAN  A.BOUTIN.html</w:t>
      </w:r>
    </w:p>
    <w:p>
      <w:r>
        <w:t>关键词搜索：https://www.jiaokey.com/tag/IFP PUBLICATIONS  APPLICATIONS OF MOLECULAAR SIMULATION IN THE OILL AND GAS INDUSTRY  Monte Carlo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