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of Petroleum Hydrocarbons in Cold Regions</w:t>
      </w:r>
    </w:p>
    <w:p>
      <w:r>
        <w:rPr>
          <w:rFonts w:ascii="宋体" w:hAnsi="宋体" w:eastAsia="宋体"/>
          <w:sz w:val="24"/>
        </w:rPr>
        <w:t>DENNIS M.FILLER  IAN SNAPE  DAVID L.BARNES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of Petroleum Hydrocarbons in Cold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M.FILLER  IAN SNAPE  DAVID L.BARNES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本书出售、求购地址：https://www.jiaokey.com/book/detail/40299753.html</w:t>
      </w:r>
    </w:p>
    <w:p>
      <w:r>
        <w:t>更多相关图书推荐：https://www.jiaokey.com</w:t>
      </w:r>
    </w:p>
    <w:p>
      <w:r>
        <w:t>DENNIS M.FILLER  IAN SNAPE  DAVID L.BARNES 其他作品：https://www.jiaokey.com/tag/DENNIS M.FILLER  IAN SNAPE  DAVID L.BARNES.html</w:t>
      </w:r>
    </w:p>
    <w:p>
      <w:r>
        <w:t>关键词搜索：https://www.jiaokey.com/tag/Bioremediation of Petroleum Hydrocarbons in Cold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