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Instrumental Methods of Elemental Analysis of Petroleum Products  and Lubrucants STP 1109</w:t>
      </w:r>
    </w:p>
    <w:p>
      <w:r>
        <w:rPr>
          <w:rFonts w:ascii="宋体" w:hAnsi="宋体" w:eastAsia="宋体"/>
          <w:sz w:val="24"/>
        </w:rPr>
        <w:t>R.A.Nadkarni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Instrumental Methods of Elemental Analysis of Petroleum Products  and Lubrucants STP 1109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R.A.Nadkarni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本书出售、求购地址：https://www.jiaokey.com/book/detail/40299762.html</w:t>
      </w:r>
    </w:p>
    <w:p>
      <w:r>
        <w:t>更多相关图书推荐：https://www.jiaokey.com</w:t>
      </w:r>
    </w:p>
    <w:p>
      <w:r>
        <w:t>R.A.Nadkarni 其他作品：https://www.jiaokey.com/tag/R.A.Nadkarni.html</w:t>
      </w:r>
    </w:p>
    <w:p>
      <w:r>
        <w:t>关键词搜索：https://www.jiaokey.com/tag/Modern Instrumental Methods of Elemental Analysis of Petroleum Products  and Lubrucants STP 1109.html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