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2007基础设施全寿命设计与管养国际会议论文集</w:t>
      </w:r>
    </w:p>
    <w:p>
      <w:r>
        <w:rPr>
          <w:rFonts w:ascii="宋体" w:hAnsi="宋体" w:eastAsia="宋体"/>
          <w:sz w:val="24"/>
        </w:rPr>
        <w:t>范立础，孙利民，孙智编（同济大学桥梁工程系）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2007基础设施全寿命设计与管养国际会议论文集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范立础，孙利民，孙智编（同济大学桥梁工程系）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本书出售、求购地址：https://www.jiaokey.com/book/detail/40299769.html</w:t>
      </w:r>
    </w:p>
    <w:p>
      <w:r>
        <w:t>更多相关图书推荐：https://www.jiaokey.com</w:t>
      </w:r>
    </w:p>
    <w:p>
      <w:r>
        <w:t>范立础，孙利民，孙智编（同济大学桥梁工程系） 其他作品：https://www.jiaokey.com/tag/范立础，孙利民，孙智编（同济大学桥梁工程系）.html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关键词搜索：https://www.jiaokey.com/tag/2007基础设施全寿命设计与管养国际会议论文集.html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