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AND AEROSOL STUDIES ASSOCIATED WITH A FLELD RELEASE OF PLUTONIUM</w:t>
      </w:r>
    </w:p>
    <w:p>
      <w:r>
        <w:rPr>
          <w:rFonts w:ascii="宋体" w:hAnsi="宋体" w:eastAsia="宋体"/>
          <w:sz w:val="24"/>
        </w:rPr>
        <w:t>ROBERT H.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AND AEROSOL STUDIES ASSOCIATED WITH A FLELD RELEASE OF PLUTONIUM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SANDIA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本书出售、求购地址：https://www.jiaokey.com/book/detail/40299871.html</w:t>
      </w:r>
    </w:p>
    <w:p>
      <w:r>
        <w:t>更多相关图书推荐：https://www.jiaokey.com</w:t>
      </w:r>
    </w:p>
    <w:p>
      <w:r>
        <w:t>ROBERT H. WILSON 其他作品：https://www.jiaokey.com/tag/ROBERT H. WILSON.html</w:t>
      </w:r>
    </w:p>
    <w:p>
      <w:r>
        <w:t>SANDIA CORPORATION 出版图书：https://www.jiaokey.com/tag/SANDIA CORPORATION.html</w:t>
      </w:r>
    </w:p>
    <w:p>
      <w:r>
        <w:t>关键词搜索：https://www.jiaokey.com/tag/BIOMEDICAL AND AEROSOL STUDIES ASSOCIATED WITH A FLELD RELEASE OF PLUTONIUM.html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