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CONTAGIOUS GAME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CONTAGIOUS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本书出售、求购地址：https://www.jiaokey.com/book/detail/40299907.html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关键词搜索：https://www.jiaokey.com/tag/A CONTAGIOUS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