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MOUNTAINS OF ALLAH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MOUNTAINS OF ALLAH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本书出售、求购地址：https://www.jiaokey.com/book/detail/40299908.html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MOUNTAINS OF ALLAH.html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