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CLARENCE 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CLARENCE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本书出售、求购地址：https://www.jiaokey.com/book/detail/40299953.html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关键词搜索：https://www.jiaokey.com/tag/THE BEST OF CLARENCE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