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 GERMAN POETS:A BILINGUAL COLLECTION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 GERMAN POETS:A BILINGUAL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本书出售、求购地址：https://www.jiaokey.com/book/detail/40299964.html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关键词搜索：https://www.jiaokey.com/tag/TWENTY GERMAN POETS:A BILINGUAL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