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RELIGIONS OF MAN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RELIGIONS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本书出售、求购地址：https://www.jiaokey.com/book/detail/40299986.html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RELIGIONS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