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 MAKERS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 MAKERS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本书出售、求购地址：https://www.jiaokey.com/book/detail/40300020.html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关键词搜索：https://www.jiaokey.com/tag/THE WASTE MAKERS.html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