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TEXAN LOOKS AT LYNDON:A STUDY IN ILLEGITIMATE POWER</w:t>
      </w:r>
    </w:p>
    <w:p>
      <w:r>
        <w:rPr>
          <w:rFonts w:ascii="宋体" w:hAnsi="宋体" w:eastAsia="宋体"/>
          <w:sz w:val="24"/>
        </w:rPr>
        <w:t>J.EVETTS 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TEXAN LOOKS AT LYNDON:A STUDY IN ILLEGITIMATE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J.EVETTS 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PALO DURO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本书出售、求购地址：https://www.jiaokey.com/book/detail/40300024.html</w:t>
      </w:r>
    </w:p>
    <w:p>
      <w:r>
        <w:t>更多相关图书推荐：https://www.jiaokey.com</w:t>
      </w:r>
    </w:p>
    <w:p>
      <w:r>
        <w:t>J.EVETTS HALEY 其他作品：https://www.jiaokey.com/tag/J.EVETTS HALEY.html</w:t>
      </w:r>
    </w:p>
    <w:p>
      <w:r>
        <w:t>PALO DURO PRESS 出版图书：https://www.jiaokey.com/tag/PALO DURO PRESS.html</w:t>
      </w:r>
    </w:p>
    <w:p>
      <w:r>
        <w:t>关键词搜索：https://www.jiaokey.com/tag/A TEXAN LOOKS AT LYNDON:A STUDY IN ILLEGITIMATE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