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GENESIS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本书出售、求购地址：https://www.jiaokey.com/book/detail/40300026.html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关键词搜索：https://www.jiaokey.com/tag/AFRICAN 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