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EARLY MAN IN THE NEW WORLD REVISED EDITION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EARLY MAN IN THE NEW WORLD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本书出售、求购地址：https://www.jiaokey.com/book/detail/40300028.html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关键词搜索：https://www.jiaokey.com/tag/EARLY MAN IN THE NEW WORLD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