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HOUSE ON THE PRAIRIE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HOUSE ON THE PRAIRIE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关键词搜索：https://www.jiaokey.com/tag/LITTLE HOUSE ON THE PRAIRIE.html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