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HAWK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HAWK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本书出售、求购地址：https://www.jiaokey.com/book/detail/40300050.html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关键词搜索：https://www.jiaokey.com/tag/THE GOLDEN HAWK.html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