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LOVED ONE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LOVED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本书出售、求购地址：https://www.jiaokey.com/book/detail/40300052.html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LOVED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