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CHAINS OF ILLUSION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CHAINS OF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关键词搜索：https://www.jiaokey.com/tag/BEYOND THE CHAINS OF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