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MOTHER’S HOUSE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MOTHER’S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本书出售、求购地址：https://www.jiaokey.com/book/detail/40300079.html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关键词搜索：https://www.jiaokey.com/tag/OUR MOTHER’S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