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THANK YOU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THANK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本书出售、求购地址：https://www.jiaokey.com/book/detail/40300080.html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关键词搜索：https://www.jiaokey.com/tag/THANK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