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 IT AND SAY IT IN SPANISH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 IT AND SAY IT IN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本书出售、求购地址：https://www.jiaokey.com/book/detail/40300099.html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关键词搜索：https://www.jiaokey.com/tag/SEE IT AND SAY IT IN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