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FORTRAN PROGRAM TOCALCULATE BESSEL FUNCTIONS OF INTEGRAL NIDEX AND COMPLES ARGUMENT</w:t>
      </w:r>
    </w:p>
    <w:p>
      <w:r>
        <w:rPr>
          <w:rFonts w:ascii="宋体" w:hAnsi="宋体" w:eastAsia="宋体"/>
          <w:sz w:val="24"/>
        </w:rPr>
        <w:t>J.E.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FORTRAN PROGRAM TOCALCULATE BESSEL FUNCTIONS OF INTEGRAL NIDEX AND COMPLES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本书出售、求购地址：https://www.jiaokey.com/book/detail/40300412.html</w:t>
      </w:r>
    </w:p>
    <w:p>
      <w:r>
        <w:t>更多相关图书推荐：https://www.jiaokey.com</w:t>
      </w:r>
    </w:p>
    <w:p>
      <w:r>
        <w:t>J.E. WHITE 其他作品：https://www.jiaokey.com/tag/J.E. WHITE.html</w:t>
      </w:r>
    </w:p>
    <w:p>
      <w:r>
        <w:t>DEPT. OF COMMERCE 出版图书：https://www.jiaokey.com/tag/DEPT. OF COMMERCE.html</w:t>
      </w:r>
    </w:p>
    <w:p>
      <w:r>
        <w:t>关键词搜索：https://www.jiaokey.com/tag/A FORTRAN PROGRAM TOCALCULATE BESSEL FUNCTIONS OF INTEGRAL NIDEX AND COMPLES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