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CORRELATION PROPERTIES OF BINARY SEQUENCES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CORRELATION PROPERTIES OF BINARY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本书出售、求购地址：https://www.jiaokey.com/book/detail/40300413.html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关键词搜索：https://www.jiaokey.com/tag/STUDY OF CORRELATION PROPERTIES OF BINARY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