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书名：觉囊寺院简介  藏文</w:t>
      </w:r>
    </w:p>
    <w:p>
      <w:r>
        <w:t>作者：《觉&lt;font color=Red&gt;囊&lt;/font&gt;简史》编写组</w:t>
      </w:r>
    </w:p>
    <w:p>
      <w:r>
        <w:t>出版社：北京:民族出版社,2005.07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觉囊寺院简介  藏文 评论地址：https://www.jiaokey.com/book/detail/40300841.html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