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CHARACTERIZTION OF HYDRAULIC FRACTURES  USING FLUID TRANSIENTS  FINAL REPORT (July 1986-December 1987)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CHARACTERIZTION OF HYDRAULIC FRACTURES  USING FLUID TRANSIENTS  FINAL REPORT (July 1986-December 1987)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本书出售、求购地址：https://www.jiaokey.com/book/detail/40301282.html</w:t>
      </w:r>
    </w:p>
    <w:p>
      <w:r>
        <w:t>更多相关图书推荐：https://www.jiaokey.com</w:t>
      </w:r>
    </w:p>
    <w:p>
      <w:r>
        <w:t>关键词搜索：https://www.jiaokey.com/tag/CHARACTERIZTION OF HYDRAULIC FRACTURES  USING FLUID TRANSIENTS  FINAL REPORT (July 1986-December 1987).html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