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Analysis Of  Digital Well Logs  GEOLOGICAL SURVEY CIRCULAR 879</w:t>
      </w:r>
    </w:p>
    <w:p>
      <w:r>
        <w:rPr>
          <w:rFonts w:ascii="宋体" w:hAnsi="宋体" w:eastAsia="宋体"/>
          <w:sz w:val="24"/>
        </w:rPr>
        <w:t>James H.Scott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Analysis Of  Digital Well Logs  GEOLOGICAL SURVEY CIRCULAR 879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本书出售、求购地址：https://www.jiaokey.com/book/detail/40301401.html</w:t>
      </w:r>
    </w:p>
    <w:p>
      <w:r>
        <w:t>更多相关图书推荐：https://www.jiaokey.com</w:t>
      </w:r>
    </w:p>
    <w:p>
      <w:r>
        <w:t>James H.Scott 其他作品：https://www.jiaokey.com/tag/James H.Scott.html</w:t>
      </w:r>
    </w:p>
    <w:p>
      <w:r>
        <w:t>关键词搜索：https://www.jiaokey.com/tag/Computer Analysis Of  Digital Well Logs  GEOLOGICAL SURVEY CIRCULAR 879.html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