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Citaions form the  COMPENDEX  Database  Enhanced Petroleum Recovery Using Carbon Dioxide(Jan 70-Dec 88)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Citaions form the  COMPENDEX  Database  Enhanced Petroleum Recovery Using Carbon Dioxide(Jan 70-Dec 88)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本书出售、求购地址：https://www.jiaokey.com/book/detail/40301441.html</w:t>
      </w:r>
    </w:p>
    <w:p>
      <w:r>
        <w:t>更多相关图书推荐：https://www.jiaokey.com</w:t>
      </w:r>
    </w:p>
    <w:p>
      <w:r>
        <w:t>关键词搜索：https://www.jiaokey.com/tag/Citaions form the  COMPENDEX  Database  Enhanced Petroleum Recovery Using Carbon Dioxide(Jan 70-Dec 88).html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