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书名：心灵花瓣  琅嘉活佛诗选  藏文</w:t>
      </w:r>
    </w:p>
    <w:p>
      <w:r>
        <w:t>作者：&lt;font color=Red&gt;琅&lt;/font&gt;嘉·丹增培措</w:t>
      </w:r>
    </w:p>
    <w:p>
      <w:r>
        <w:t>出版社：北京:民族出版社,2000.01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心灵花瓣  琅嘉活佛诗选  藏文 评论地址：https://www.jiaokey.com/book/detail/40301579.html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