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雅隆之子  藏文</w:t>
      </w:r>
    </w:p>
    <w:p>
      <w:r>
        <w:rPr>
          <w:rFonts w:ascii="宋体" w:hAnsi="宋体" w:eastAsia="宋体"/>
          <w:sz w:val="24"/>
        </w:rPr>
        <w:t>克珠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01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雅隆之子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本书出售、求购地址：https://www.jiaokey.com/book/detail/40301736.html</w:t>
      </w:r>
    </w:p>
    <w:p>
      <w:r>
        <w:t>更多相关图书推荐：https://www.jiaokey.com</w:t>
      </w:r>
    </w:p>
    <w:p>
      <w:r>
        <w:t>克珠 其他作品：https://www.jiaokey.com/tag/克珠.html</w:t>
      </w:r>
    </w:p>
    <w:p>
      <w:r>
        <w:t>北京:民族出版社,2003.11 出版图书：https://www.jiaokey.com/tag/北京:民族出版社,2003.11.html</w:t>
      </w:r>
    </w:p>
    <w:p>
      <w:r>
        <w:t>关键词搜索：https://www.jiaokey.com/tag/自传体小说-中国-当代-藏语.html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