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长征日记  肖锋</w:t>
      </w:r>
    </w:p>
    <w:p>
      <w:r>
        <w:rPr>
          <w:rFonts w:ascii="宋体" w:hAnsi="宋体" w:eastAsia="宋体"/>
          <w:sz w:val="24"/>
        </w:rPr>
        <w:t>吕志超，付庭训，赵炳良等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长征日记  肖锋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吕志超，付庭训，赵炳良等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本书出售、求购地址：https://www.jiaokey.com/book/detail/40302271.html</w:t>
      </w:r>
    </w:p>
    <w:p>
      <w:r>
        <w:t>更多相关图书推荐：https://www.jiaokey.com</w:t>
      </w:r>
    </w:p>
    <w:p>
      <w:r>
        <w:t>吕志超，付庭训，赵炳良等 其他作品：https://www.jiaokey.com/tag/吕志超，付庭训，赵炳良等.html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关键词搜索：https://www.jiaokey.com/tag/长征日记  肖锋.html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