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STATISTICS BY EXAMPLE USING MICROSOFT EXCEL AND MINITAB</w:t>
      </w:r>
    </w:p>
    <w:p>
      <w:r>
        <w:rPr>
          <w:rFonts w:ascii="宋体" w:hAnsi="宋体" w:eastAsia="宋体"/>
          <w:sz w:val="24"/>
        </w:rPr>
        <w:t>DAVID M.LEVINE AND DAVID STEPHAN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STATISTICS BY EXAMPLE USING MICROSOFT EXCEL AND MINITAB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 AND DAVID STEPHAN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本书出售、求购地址：https://www.jiaokey.com/book/detail/40302525.html</w:t>
      </w:r>
    </w:p>
    <w:p>
      <w:r>
        <w:t>更多相关图书推荐：https://www.jiaokey.com</w:t>
      </w:r>
    </w:p>
    <w:p>
      <w:r>
        <w:t>DAVID M.LEVINE AND DAVID STEPHAN 其他作品：https://www.jiaokey.com/tag/DAVID M.LEVINE AND DAVID STEPHAN.html</w:t>
      </w:r>
    </w:p>
    <w:p>
      <w:r>
        <w:t>PRENTICE HALL 出版图书：https://www.jiaokey.com/tag/PRENTICE HALL.html</w:t>
      </w:r>
    </w:p>
    <w:p>
      <w:r>
        <w:t>关键词搜索：https://www.jiaokey.com/tag/PRACTICAL STATISTICS BY EXAMPLE USING MICROSOFT EXCEL AND MINITAB.html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