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IN ACTION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本书出售、求购地址：https://www.jiaokey.com/book/detail/40302571.html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关键词搜索：https://www.jiaokey.com/tag/COGNITION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