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SOULS OF BLACK FOLK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SOULS OF BLACK FOLK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本书出售、求购地址：https://www.jiaokey.com/book/detail/40302803.html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SOULS OF BLACK FOLK.html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